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67B" w:rsidRDefault="003B48CA" w:rsidP="008575E8">
      <w:pPr>
        <w:pStyle w:val="Heading1"/>
        <w:jc w:val="center"/>
        <w:rPr>
          <w:rFonts w:ascii="Times New Roman" w:hAnsi="Times New Roman" w:cs="Times New Roman"/>
          <w:color w:val="auto"/>
          <w:sz w:val="24"/>
          <w:szCs w:val="24"/>
        </w:rPr>
      </w:pPr>
      <w:r w:rsidRPr="008575E8">
        <w:rPr>
          <w:rFonts w:ascii="Times New Roman" w:hAnsi="Times New Roman" w:cs="Times New Roman"/>
          <w:color w:val="auto"/>
          <w:sz w:val="24"/>
          <w:szCs w:val="24"/>
        </w:rPr>
        <w:t>ĐỒNG Ý CHO SỬ DỤNG QUYỀN RIÊNG TƯ VÀ THÔNG TIN CÁ NHÂN</w:t>
      </w:r>
    </w:p>
    <w:p w:rsidR="002041DA" w:rsidRPr="002041DA" w:rsidRDefault="002041DA" w:rsidP="002041DA">
      <w:pPr>
        <w:jc w:val="center"/>
        <w:rPr>
          <w:rFonts w:ascii="Times New Roman" w:hAnsi="Times New Roman" w:cs="Times New Roman"/>
          <w:i/>
        </w:rPr>
      </w:pPr>
      <w:r w:rsidRPr="002041DA">
        <w:rPr>
          <w:rFonts w:ascii="Times New Roman" w:hAnsi="Times New Roman" w:cs="Times New Roman"/>
          <w:i/>
        </w:rPr>
        <w:t>(Đính kèm Thông báo Tuyển dụng nhân sự Công ty PPS)</w:t>
      </w:r>
    </w:p>
    <w:p w:rsidR="002F567B" w:rsidRPr="008575E8" w:rsidRDefault="003B48CA" w:rsidP="008575E8">
      <w:pPr>
        <w:pStyle w:val="Heading2"/>
        <w:jc w:val="both"/>
        <w:rPr>
          <w:rFonts w:ascii="Times New Roman" w:hAnsi="Times New Roman" w:cs="Times New Roman"/>
          <w:color w:val="auto"/>
          <w:sz w:val="24"/>
          <w:szCs w:val="24"/>
        </w:rPr>
      </w:pPr>
      <w:r w:rsidRPr="008575E8">
        <w:rPr>
          <w:rFonts w:ascii="Times New Roman" w:hAnsi="Times New Roman" w:cs="Times New Roman"/>
          <w:color w:val="auto"/>
          <w:sz w:val="24"/>
          <w:szCs w:val="24"/>
        </w:rPr>
        <w:t>1. Mục đích thu thập và xử lý thông tin cá nhân</w:t>
      </w:r>
    </w:p>
    <w:p w:rsidR="008575E8" w:rsidRPr="008575E8" w:rsidRDefault="003B48CA" w:rsidP="008575E8">
      <w:pPr>
        <w:jc w:val="both"/>
        <w:rPr>
          <w:rFonts w:ascii="Times New Roman" w:hAnsi="Times New Roman" w:cs="Times New Roman"/>
          <w:sz w:val="24"/>
          <w:szCs w:val="24"/>
        </w:rPr>
      </w:pPr>
      <w:r w:rsidRPr="008575E8">
        <w:rPr>
          <w:rFonts w:ascii="Times New Roman" w:hAnsi="Times New Roman" w:cs="Times New Roman"/>
          <w:sz w:val="24"/>
          <w:szCs w:val="24"/>
        </w:rPr>
        <w:t>Tôi hiểu và đồng ý rằng, trong quá trình ứng tuyển</w:t>
      </w:r>
    </w:p>
    <w:p w:rsidR="002F567B" w:rsidRPr="008575E8" w:rsidRDefault="008575E8" w:rsidP="008575E8">
      <w:pPr>
        <w:jc w:val="both"/>
        <w:rPr>
          <w:rFonts w:ascii="Times New Roman" w:hAnsi="Times New Roman" w:cs="Times New Roman"/>
          <w:sz w:val="24"/>
          <w:szCs w:val="24"/>
        </w:rPr>
      </w:pPr>
      <w:r w:rsidRPr="008575E8">
        <w:rPr>
          <w:rFonts w:ascii="Times New Roman" w:hAnsi="Times New Roman" w:cs="Times New Roman"/>
          <w:sz w:val="24"/>
          <w:szCs w:val="24"/>
        </w:rPr>
        <w:t>Công ty Cổ phần Dịch vụ Khai thác Dầu khí PTSC (Công ty PPS)</w:t>
      </w:r>
      <w:r w:rsidR="00993E8A" w:rsidRPr="008575E8">
        <w:rPr>
          <w:rFonts w:ascii="Times New Roman" w:hAnsi="Times New Roman" w:cs="Times New Roman"/>
          <w:sz w:val="24"/>
          <w:szCs w:val="24"/>
        </w:rPr>
        <w:t xml:space="preserve">: </w:t>
      </w:r>
      <w:r w:rsidR="003B48CA" w:rsidRPr="008575E8">
        <w:rPr>
          <w:rFonts w:ascii="Times New Roman" w:hAnsi="Times New Roman" w:cs="Times New Roman"/>
          <w:sz w:val="24"/>
          <w:szCs w:val="24"/>
        </w:rPr>
        <w:t>sẽ thu thập, lưu trữ, sử dụng và xử lý các thông tin</w:t>
      </w:r>
      <w:bookmarkStart w:id="0" w:name="_GoBack"/>
      <w:bookmarkEnd w:id="0"/>
      <w:r w:rsidR="003B48CA" w:rsidRPr="008575E8">
        <w:rPr>
          <w:rFonts w:ascii="Times New Roman" w:hAnsi="Times New Roman" w:cs="Times New Roman"/>
          <w:sz w:val="24"/>
          <w:szCs w:val="24"/>
        </w:rPr>
        <w:t xml:space="preserve"> cá nhân của tôi nhằm các mục đích sau:</w:t>
      </w:r>
    </w:p>
    <w:p w:rsidR="008575E8"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Xem xét, đánh giá hồ sơ ứng tuyển và phù hợp công việ</w:t>
      </w:r>
      <w:r w:rsidR="008575E8" w:rsidRPr="008575E8">
        <w:rPr>
          <w:rFonts w:ascii="Times New Roman" w:hAnsi="Times New Roman" w:cs="Times New Roman"/>
          <w:sz w:val="24"/>
          <w:szCs w:val="24"/>
        </w:rPr>
        <w:t>c.</w:t>
      </w:r>
    </w:p>
    <w:p w:rsidR="008575E8"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Liên hệ phỏng vấn, trao đổi thông tin liên quan đến vị trí ứng tuyể</w:t>
      </w:r>
      <w:r w:rsidR="008575E8" w:rsidRPr="008575E8">
        <w:rPr>
          <w:rFonts w:ascii="Times New Roman" w:hAnsi="Times New Roman" w:cs="Times New Roman"/>
          <w:sz w:val="24"/>
          <w:szCs w:val="24"/>
        </w:rPr>
        <w:t>n.</w:t>
      </w:r>
    </w:p>
    <w:p w:rsidR="008575E8"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Thực hiện các thủ tục hành chính, lưu trữ hồ sơ ứ</w:t>
      </w:r>
      <w:r w:rsidR="008575E8" w:rsidRPr="008575E8">
        <w:rPr>
          <w:rFonts w:ascii="Times New Roman" w:hAnsi="Times New Roman" w:cs="Times New Roman"/>
          <w:sz w:val="24"/>
          <w:szCs w:val="24"/>
        </w:rPr>
        <w:t>ng viên.</w:t>
      </w:r>
    </w:p>
    <w:p w:rsidR="002F567B"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Tuân thủ các quy định pháp luật về tuyển dụng, lao động, và lưu trữ hồ sơ.</w:t>
      </w:r>
    </w:p>
    <w:p w:rsidR="002F567B" w:rsidRPr="008575E8" w:rsidRDefault="003B48CA" w:rsidP="008575E8">
      <w:pPr>
        <w:pStyle w:val="Heading2"/>
        <w:jc w:val="both"/>
        <w:rPr>
          <w:rFonts w:ascii="Times New Roman" w:hAnsi="Times New Roman" w:cs="Times New Roman"/>
          <w:color w:val="auto"/>
          <w:sz w:val="24"/>
          <w:szCs w:val="24"/>
        </w:rPr>
      </w:pPr>
      <w:r w:rsidRPr="008575E8">
        <w:rPr>
          <w:rFonts w:ascii="Times New Roman" w:hAnsi="Times New Roman" w:cs="Times New Roman"/>
          <w:color w:val="auto"/>
          <w:sz w:val="24"/>
          <w:szCs w:val="24"/>
        </w:rPr>
        <w:t>2. Loại thông tin được thu thập</w:t>
      </w:r>
    </w:p>
    <w:p w:rsidR="008575E8" w:rsidRPr="008575E8" w:rsidRDefault="003B48CA" w:rsidP="008575E8">
      <w:pPr>
        <w:jc w:val="both"/>
        <w:rPr>
          <w:rFonts w:ascii="Times New Roman" w:hAnsi="Times New Roman" w:cs="Times New Roman"/>
          <w:sz w:val="24"/>
          <w:szCs w:val="24"/>
        </w:rPr>
      </w:pPr>
      <w:r w:rsidRPr="008575E8">
        <w:rPr>
          <w:rFonts w:ascii="Times New Roman" w:hAnsi="Times New Roman" w:cs="Times New Roman"/>
          <w:sz w:val="24"/>
          <w:szCs w:val="24"/>
        </w:rPr>
        <w:t>Bao gồm nhưng không giới hạ</w:t>
      </w:r>
      <w:r w:rsidR="008575E8" w:rsidRPr="008575E8">
        <w:rPr>
          <w:rFonts w:ascii="Times New Roman" w:hAnsi="Times New Roman" w:cs="Times New Roman"/>
          <w:sz w:val="24"/>
          <w:szCs w:val="24"/>
        </w:rPr>
        <w:t>n:</w:t>
      </w:r>
    </w:p>
    <w:p w:rsidR="008575E8"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Thông tin nhận dạng cá nhân (họ tên, ngày sinh, giới tính, ảnh, chữ</w:t>
      </w:r>
      <w:r w:rsidR="008575E8" w:rsidRPr="008575E8">
        <w:rPr>
          <w:rFonts w:ascii="Times New Roman" w:hAnsi="Times New Roman" w:cs="Times New Roman"/>
          <w:sz w:val="24"/>
          <w:szCs w:val="24"/>
        </w:rPr>
        <w:t xml:space="preserve"> ký, CMND/CCCD, </w:t>
      </w:r>
      <w:r w:rsidRPr="008575E8">
        <w:rPr>
          <w:rFonts w:ascii="Times New Roman" w:hAnsi="Times New Roman" w:cs="Times New Roman"/>
          <w:sz w:val="24"/>
          <w:szCs w:val="24"/>
        </w:rPr>
        <w:t>hộ</w:t>
      </w:r>
      <w:r w:rsidR="008575E8" w:rsidRPr="008575E8">
        <w:rPr>
          <w:rFonts w:ascii="Times New Roman" w:hAnsi="Times New Roman" w:cs="Times New Roman"/>
          <w:sz w:val="24"/>
          <w:szCs w:val="24"/>
        </w:rPr>
        <w:t xml:space="preserve"> </w:t>
      </w:r>
      <w:r w:rsidRPr="008575E8">
        <w:rPr>
          <w:rFonts w:ascii="Times New Roman" w:hAnsi="Times New Roman" w:cs="Times New Roman"/>
          <w:sz w:val="24"/>
          <w:szCs w:val="24"/>
        </w:rPr>
        <w:t>khẩu, địa chỉ liên hệ</w:t>
      </w:r>
      <w:r w:rsidR="008575E8" w:rsidRPr="008575E8">
        <w:rPr>
          <w:rFonts w:ascii="Times New Roman" w:hAnsi="Times New Roman" w:cs="Times New Roman"/>
          <w:sz w:val="24"/>
          <w:szCs w:val="24"/>
        </w:rPr>
        <w:t>).</w:t>
      </w:r>
    </w:p>
    <w:p w:rsidR="008575E8"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Thông tin liên hệ (số điện thoại, email, mạng xã hội nế</w:t>
      </w:r>
      <w:r w:rsidR="008575E8" w:rsidRPr="008575E8">
        <w:rPr>
          <w:rFonts w:ascii="Times New Roman" w:hAnsi="Times New Roman" w:cs="Times New Roman"/>
          <w:sz w:val="24"/>
          <w:szCs w:val="24"/>
        </w:rPr>
        <w:t>u có).</w:t>
      </w:r>
    </w:p>
    <w:p w:rsidR="008575E8"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Thông tin nghề nghiệp và học vấn (trình độ, kinh nghiệm, bằng cấp, chứng chỉ, kỹ</w:t>
      </w:r>
      <w:r w:rsidR="008575E8" w:rsidRPr="008575E8">
        <w:rPr>
          <w:rFonts w:ascii="Times New Roman" w:hAnsi="Times New Roman" w:cs="Times New Roman"/>
          <w:sz w:val="24"/>
          <w:szCs w:val="24"/>
        </w:rPr>
        <w:t xml:space="preserve"> năng).</w:t>
      </w:r>
    </w:p>
    <w:p w:rsidR="002F567B"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Các thông tin khác do tôi tự nguyện cung cấp trong hồ sơ ứng tuyển.</w:t>
      </w:r>
    </w:p>
    <w:p w:rsidR="002F567B" w:rsidRPr="008575E8" w:rsidRDefault="003B48CA" w:rsidP="008575E8">
      <w:pPr>
        <w:pStyle w:val="Heading2"/>
        <w:jc w:val="both"/>
        <w:rPr>
          <w:rFonts w:ascii="Times New Roman" w:hAnsi="Times New Roman" w:cs="Times New Roman"/>
          <w:color w:val="auto"/>
          <w:sz w:val="24"/>
          <w:szCs w:val="24"/>
        </w:rPr>
      </w:pPr>
      <w:r w:rsidRPr="008575E8">
        <w:rPr>
          <w:rFonts w:ascii="Times New Roman" w:hAnsi="Times New Roman" w:cs="Times New Roman"/>
          <w:color w:val="auto"/>
          <w:sz w:val="24"/>
          <w:szCs w:val="24"/>
        </w:rPr>
        <w:t>3. Thời gian và phạm vi lưu trữ</w:t>
      </w:r>
    </w:p>
    <w:p w:rsidR="008575E8"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Dữ liệu của tôi sẽ được lưu trữ trong thời gian cần thiết cho quá trình tuyển dụng kể từ ngày nộp hồ sơ, trừ khi có yêu cầu khác của pháp luật hoặc được tôi đồng ý gia hạ</w:t>
      </w:r>
      <w:r w:rsidR="008575E8" w:rsidRPr="008575E8">
        <w:rPr>
          <w:rFonts w:ascii="Times New Roman" w:hAnsi="Times New Roman" w:cs="Times New Roman"/>
          <w:sz w:val="24"/>
          <w:szCs w:val="24"/>
        </w:rPr>
        <w:t>n.</w:t>
      </w:r>
    </w:p>
    <w:p w:rsidR="002F567B"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 xml:space="preserve">Dữ liệu được lưu trữ và xử lý trong phạm vi nội bộ của </w:t>
      </w:r>
      <w:r w:rsidR="008575E8" w:rsidRPr="008575E8">
        <w:rPr>
          <w:rFonts w:ascii="Times New Roman" w:hAnsi="Times New Roman" w:cs="Times New Roman"/>
          <w:sz w:val="24"/>
          <w:szCs w:val="24"/>
        </w:rPr>
        <w:t>Công ty PPS</w:t>
      </w:r>
      <w:r w:rsidRPr="008575E8">
        <w:rPr>
          <w:rFonts w:ascii="Times New Roman" w:hAnsi="Times New Roman" w:cs="Times New Roman"/>
          <w:sz w:val="24"/>
          <w:szCs w:val="24"/>
        </w:rPr>
        <w:t>, và chỉ chia sẻ với bên thứ ba khi có sự đồng ý của tôi hoặc theo quy định của pháp luật.</w:t>
      </w:r>
    </w:p>
    <w:p w:rsidR="002F567B" w:rsidRPr="008575E8" w:rsidRDefault="003B48CA" w:rsidP="008575E8">
      <w:pPr>
        <w:pStyle w:val="Heading2"/>
        <w:jc w:val="both"/>
        <w:rPr>
          <w:rFonts w:ascii="Times New Roman" w:hAnsi="Times New Roman" w:cs="Times New Roman"/>
          <w:color w:val="auto"/>
          <w:sz w:val="24"/>
          <w:szCs w:val="24"/>
        </w:rPr>
      </w:pPr>
      <w:r w:rsidRPr="008575E8">
        <w:rPr>
          <w:rFonts w:ascii="Times New Roman" w:hAnsi="Times New Roman" w:cs="Times New Roman"/>
          <w:color w:val="auto"/>
          <w:sz w:val="24"/>
          <w:szCs w:val="24"/>
        </w:rPr>
        <w:t>4. Quyền của ứng viên</w:t>
      </w:r>
    </w:p>
    <w:p w:rsidR="008575E8" w:rsidRPr="008575E8" w:rsidRDefault="003B48CA" w:rsidP="008575E8">
      <w:pPr>
        <w:jc w:val="both"/>
        <w:rPr>
          <w:rFonts w:ascii="Times New Roman" w:hAnsi="Times New Roman" w:cs="Times New Roman"/>
          <w:sz w:val="24"/>
          <w:szCs w:val="24"/>
        </w:rPr>
      </w:pPr>
      <w:r w:rsidRPr="008575E8">
        <w:rPr>
          <w:rFonts w:ascii="Times New Roman" w:hAnsi="Times New Roman" w:cs="Times New Roman"/>
          <w:sz w:val="24"/>
          <w:szCs w:val="24"/>
        </w:rPr>
        <w:t>Tôi có quyề</w:t>
      </w:r>
      <w:r w:rsidR="008575E8" w:rsidRPr="008575E8">
        <w:rPr>
          <w:rFonts w:ascii="Times New Roman" w:hAnsi="Times New Roman" w:cs="Times New Roman"/>
          <w:sz w:val="24"/>
          <w:szCs w:val="24"/>
        </w:rPr>
        <w:t>n:</w:t>
      </w:r>
    </w:p>
    <w:p w:rsidR="008575E8"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Yêu cầu truy cập, chỉnh sửa hoặc cập nhật thông tin cá nhân củ</w:t>
      </w:r>
      <w:r w:rsidR="008575E8" w:rsidRPr="008575E8">
        <w:rPr>
          <w:rFonts w:ascii="Times New Roman" w:hAnsi="Times New Roman" w:cs="Times New Roman"/>
          <w:sz w:val="24"/>
          <w:szCs w:val="24"/>
        </w:rPr>
        <w:t>a mình.</w:t>
      </w:r>
    </w:p>
    <w:p w:rsidR="008575E8"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Rút lại sự đồng ý hoặc yêu cầu xóa dữ liệu cá nhân bất kỳ lúc nào bằng cách liên hệ trực tiếp phòng nhân sự củ</w:t>
      </w:r>
      <w:r w:rsidR="008575E8" w:rsidRPr="008575E8">
        <w:rPr>
          <w:rFonts w:ascii="Times New Roman" w:hAnsi="Times New Roman" w:cs="Times New Roman"/>
          <w:sz w:val="24"/>
          <w:szCs w:val="24"/>
        </w:rPr>
        <w:t>a công ty.</w:t>
      </w:r>
    </w:p>
    <w:p w:rsidR="002F567B" w:rsidRPr="008575E8" w:rsidRDefault="003B48CA" w:rsidP="008575E8">
      <w:pPr>
        <w:pStyle w:val="ListParagraph"/>
        <w:numPr>
          <w:ilvl w:val="0"/>
          <w:numId w:val="10"/>
        </w:numPr>
        <w:ind w:left="450" w:hanging="180"/>
        <w:jc w:val="both"/>
        <w:rPr>
          <w:rFonts w:ascii="Times New Roman" w:hAnsi="Times New Roman" w:cs="Times New Roman"/>
          <w:sz w:val="24"/>
          <w:szCs w:val="24"/>
        </w:rPr>
      </w:pPr>
      <w:r w:rsidRPr="008575E8">
        <w:rPr>
          <w:rFonts w:ascii="Times New Roman" w:hAnsi="Times New Roman" w:cs="Times New Roman"/>
          <w:sz w:val="24"/>
          <w:szCs w:val="24"/>
        </w:rPr>
        <w:t>Khiếu nại nếu tôi cho rằng dữ liệu của mình bị xử lý sai mục đích hoặc trái quy định.</w:t>
      </w:r>
    </w:p>
    <w:p w:rsidR="002041DA" w:rsidRDefault="003B48CA" w:rsidP="002041DA">
      <w:pPr>
        <w:pStyle w:val="Heading2"/>
        <w:jc w:val="both"/>
        <w:rPr>
          <w:rFonts w:ascii="Times New Roman" w:hAnsi="Times New Roman" w:cs="Times New Roman"/>
          <w:color w:val="auto"/>
          <w:sz w:val="24"/>
          <w:szCs w:val="24"/>
        </w:rPr>
      </w:pPr>
      <w:r w:rsidRPr="008575E8">
        <w:rPr>
          <w:rFonts w:ascii="Times New Roman" w:hAnsi="Times New Roman" w:cs="Times New Roman"/>
          <w:color w:val="auto"/>
          <w:sz w:val="24"/>
          <w:szCs w:val="24"/>
        </w:rPr>
        <w:t>5. Cam kết và xác nhận đồng ý</w:t>
      </w:r>
    </w:p>
    <w:p w:rsidR="002041DA" w:rsidRPr="002041DA" w:rsidRDefault="003B48CA" w:rsidP="002041DA">
      <w:pPr>
        <w:pStyle w:val="Heading2"/>
        <w:jc w:val="both"/>
        <w:rPr>
          <w:rFonts w:ascii="Times New Roman" w:hAnsi="Times New Roman" w:cs="Times New Roman"/>
          <w:b w:val="0"/>
          <w:color w:val="auto"/>
          <w:sz w:val="24"/>
          <w:szCs w:val="24"/>
        </w:rPr>
      </w:pPr>
      <w:r w:rsidRPr="002041DA">
        <w:rPr>
          <w:rFonts w:ascii="Times New Roman" w:hAnsi="Times New Roman" w:cs="Times New Roman"/>
          <w:b w:val="0"/>
          <w:color w:val="auto"/>
          <w:sz w:val="24"/>
          <w:szCs w:val="24"/>
        </w:rPr>
        <w:t xml:space="preserve">Tôi xác nhận đã đọc, hiểu và tự nguyện đồng ý cho </w:t>
      </w:r>
      <w:r w:rsidR="008575E8" w:rsidRPr="002041DA">
        <w:rPr>
          <w:rFonts w:ascii="Times New Roman" w:hAnsi="Times New Roman" w:cs="Times New Roman"/>
          <w:b w:val="0"/>
          <w:color w:val="auto"/>
          <w:sz w:val="24"/>
          <w:szCs w:val="24"/>
        </w:rPr>
        <w:t>Công ty PPS</w:t>
      </w:r>
      <w:r w:rsidRPr="002041DA">
        <w:rPr>
          <w:rFonts w:ascii="Times New Roman" w:hAnsi="Times New Roman" w:cs="Times New Roman"/>
          <w:b w:val="0"/>
          <w:color w:val="auto"/>
          <w:sz w:val="24"/>
          <w:szCs w:val="24"/>
        </w:rPr>
        <w:t xml:space="preserve"> thu thập, sử dụng và xử lý thông tin cá nhân của tôi theo nội dung nêu trên.</w:t>
      </w:r>
    </w:p>
    <w:p w:rsidR="002F567B" w:rsidRPr="002041DA" w:rsidRDefault="003B48CA" w:rsidP="002041DA">
      <w:pPr>
        <w:pStyle w:val="Heading2"/>
        <w:jc w:val="both"/>
        <w:rPr>
          <w:rFonts w:ascii="Times New Roman" w:hAnsi="Times New Roman" w:cs="Times New Roman"/>
          <w:b w:val="0"/>
          <w:color w:val="auto"/>
          <w:sz w:val="24"/>
          <w:szCs w:val="24"/>
        </w:rPr>
      </w:pPr>
      <w:r w:rsidRPr="002041DA">
        <w:rPr>
          <w:rFonts w:ascii="Times New Roman" w:hAnsi="Times New Roman" w:cs="Times New Roman"/>
          <w:b w:val="0"/>
          <w:color w:val="auto"/>
          <w:sz w:val="24"/>
          <w:szCs w:val="24"/>
        </w:rPr>
        <w:t>Họ và tên ứng viên: .........................................................</w:t>
      </w:r>
    </w:p>
    <w:p w:rsidR="002F567B" w:rsidRPr="002041DA" w:rsidRDefault="003B48CA">
      <w:pPr>
        <w:rPr>
          <w:rFonts w:ascii="Times New Roman" w:hAnsi="Times New Roman" w:cs="Times New Roman"/>
          <w:sz w:val="24"/>
          <w:szCs w:val="24"/>
        </w:rPr>
      </w:pPr>
      <w:r w:rsidRPr="002041DA">
        <w:rPr>
          <w:rFonts w:ascii="Times New Roman" w:hAnsi="Times New Roman" w:cs="Times New Roman"/>
          <w:sz w:val="24"/>
          <w:szCs w:val="24"/>
        </w:rPr>
        <w:t>Ngày: ...... / ...... / ........</w:t>
      </w:r>
    </w:p>
    <w:p w:rsidR="002F567B" w:rsidRPr="002041DA" w:rsidRDefault="003B48CA">
      <w:pPr>
        <w:rPr>
          <w:rFonts w:ascii="Times New Roman" w:hAnsi="Times New Roman" w:cs="Times New Roman"/>
          <w:sz w:val="24"/>
          <w:szCs w:val="24"/>
        </w:rPr>
      </w:pPr>
      <w:r w:rsidRPr="002041DA">
        <w:rPr>
          <w:rFonts w:ascii="Times New Roman" w:hAnsi="Times New Roman" w:cs="Times New Roman"/>
          <w:sz w:val="24"/>
          <w:szCs w:val="24"/>
        </w:rPr>
        <w:t>Chữ ký: ..............................................................</w:t>
      </w:r>
    </w:p>
    <w:sectPr w:rsidR="002F567B" w:rsidRPr="002041DA" w:rsidSect="008575E8">
      <w:headerReference w:type="even" r:id="rId8"/>
      <w:headerReference w:type="first" r:id="rId9"/>
      <w:pgSz w:w="12240" w:h="15840"/>
      <w:pgMar w:top="630" w:right="99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5D5" w:rsidRDefault="002F45D5" w:rsidP="00B70517">
      <w:pPr>
        <w:spacing w:after="0" w:line="240" w:lineRule="auto"/>
      </w:pPr>
      <w:r>
        <w:separator/>
      </w:r>
    </w:p>
  </w:endnote>
  <w:endnote w:type="continuationSeparator" w:id="0">
    <w:p w:rsidR="002F45D5" w:rsidRDefault="002F45D5" w:rsidP="00B7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5D5" w:rsidRDefault="002F45D5" w:rsidP="00B70517">
      <w:pPr>
        <w:spacing w:after="0" w:line="240" w:lineRule="auto"/>
      </w:pPr>
      <w:r>
        <w:separator/>
      </w:r>
    </w:p>
  </w:footnote>
  <w:footnote w:type="continuationSeparator" w:id="0">
    <w:p w:rsidR="002F45D5" w:rsidRDefault="002F45D5" w:rsidP="00B70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517" w:rsidRDefault="00B70517">
    <w:pPr>
      <w:pStyle w:val="Header"/>
    </w:pPr>
    <w:r>
      <w:rPr>
        <w:noProof/>
      </w:rPr>
      <mc:AlternateContent>
        <mc:Choice Requires="wps">
          <w:drawing>
            <wp:anchor distT="0" distB="0" distL="0" distR="0" simplePos="0" relativeHeight="251659264" behindDoc="0" locked="0" layoutInCell="1" allowOverlap="1" wp14:anchorId="0B9867A3" wp14:editId="59F03E3E">
              <wp:simplePos x="635" y="635"/>
              <wp:positionH relativeFrom="page">
                <wp:align>center</wp:align>
              </wp:positionH>
              <wp:positionV relativeFrom="page">
                <wp:align>top</wp:align>
              </wp:positionV>
              <wp:extent cx="576580" cy="386715"/>
              <wp:effectExtent l="0" t="0" r="13970" b="13335"/>
              <wp:wrapNone/>
              <wp:docPr id="2100417927"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576580" cy="386715"/>
                      </a:xfrm>
                      <a:prstGeom prst="rect">
                        <a:avLst/>
                      </a:prstGeom>
                      <a:noFill/>
                      <a:ln>
                        <a:noFill/>
                      </a:ln>
                    </wps:spPr>
                    <wps:txbx>
                      <w:txbxContent>
                        <w:p w:rsidR="00B70517" w:rsidRPr="00B70517" w:rsidRDefault="00B70517" w:rsidP="00B70517">
                          <w:pPr>
                            <w:spacing w:after="0"/>
                            <w:rPr>
                              <w:rFonts w:ascii="Calibri" w:eastAsia="Calibri" w:hAnsi="Calibri" w:cs="Calibri"/>
                              <w:noProof/>
                              <w:color w:val="000000"/>
                            </w:rPr>
                          </w:pPr>
                          <w:r w:rsidRPr="00B70517">
                            <w:rPr>
                              <w:rFonts w:ascii="Calibri" w:eastAsia="Calibri" w:hAnsi="Calibri" w:cs="Calibri"/>
                              <w:noProof/>
                              <w:color w:val="00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867A3" id="_x0000_t202" coordsize="21600,21600" o:spt="202" path="m,l,21600r21600,l21600,xe">
              <v:stroke joinstyle="miter"/>
              <v:path gradientshapeok="t" o:connecttype="rect"/>
            </v:shapetype>
            <v:shape id="Text Box 2" o:spid="_x0000_s1026" type="#_x0000_t202" alt="Restricted" style="position:absolute;margin-left:0;margin-top:0;width:45.4pt;height:30.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" filled="f" stroked="f">
              <v:textbox style="mso-fit-shape-to-text:t" inset="0,15pt,0,0">
                <w:txbxContent>
                  <w:p w:rsidR="00B70517" w:rsidRPr="00B70517" w:rsidRDefault="00B70517" w:rsidP="00B70517">
                    <w:pPr>
                      <w:spacing w:after="0"/>
                      <w:rPr>
                        <w:rFonts w:ascii="Calibri" w:eastAsia="Calibri" w:hAnsi="Calibri" w:cs="Calibri"/>
                        <w:noProof/>
                        <w:color w:val="000000"/>
                      </w:rPr>
                    </w:pPr>
                    <w:r w:rsidRPr="00B70517">
                      <w:rPr>
                        <w:rFonts w:ascii="Calibri" w:eastAsia="Calibri" w:hAnsi="Calibri" w:cs="Calibri"/>
                        <w:noProof/>
                        <w:color w:val="000000"/>
                      </w:rPr>
                      <w:t>Restricted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517" w:rsidRDefault="00B70517">
    <w:pPr>
      <w:pStyle w:val="Header"/>
    </w:pPr>
    <w:r>
      <w:rPr>
        <w:noProof/>
      </w:rPr>
      <mc:AlternateContent>
        <mc:Choice Requires="wps">
          <w:drawing>
            <wp:anchor distT="0" distB="0" distL="0" distR="0" simplePos="0" relativeHeight="251658240" behindDoc="0" locked="0" layoutInCell="1" allowOverlap="1" wp14:anchorId="7F7B5DB9" wp14:editId="098FE870">
              <wp:simplePos x="635" y="635"/>
              <wp:positionH relativeFrom="page">
                <wp:align>center</wp:align>
              </wp:positionH>
              <wp:positionV relativeFrom="page">
                <wp:align>top</wp:align>
              </wp:positionV>
              <wp:extent cx="576580" cy="386715"/>
              <wp:effectExtent l="0" t="0" r="13970" b="13335"/>
              <wp:wrapNone/>
              <wp:docPr id="360279722"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576580" cy="386715"/>
                      </a:xfrm>
                      <a:prstGeom prst="rect">
                        <a:avLst/>
                      </a:prstGeom>
                      <a:noFill/>
                      <a:ln>
                        <a:noFill/>
                      </a:ln>
                    </wps:spPr>
                    <wps:txbx>
                      <w:txbxContent>
                        <w:p w:rsidR="00B70517" w:rsidRPr="00B70517" w:rsidRDefault="00B70517" w:rsidP="00B70517">
                          <w:pPr>
                            <w:spacing w:after="0"/>
                            <w:rPr>
                              <w:rFonts w:ascii="Calibri" w:eastAsia="Calibri" w:hAnsi="Calibri" w:cs="Calibri"/>
                              <w:noProof/>
                              <w:color w:val="000000"/>
                            </w:rPr>
                          </w:pPr>
                          <w:r w:rsidRPr="00B70517">
                            <w:rPr>
                              <w:rFonts w:ascii="Calibri" w:eastAsia="Calibri" w:hAnsi="Calibri" w:cs="Calibri"/>
                              <w:noProof/>
                              <w:color w:val="00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B5DB9" id="_x0000_t202" coordsize="21600,21600" o:spt="202" path="m,l,21600r21600,l21600,xe">
              <v:stroke joinstyle="miter"/>
              <v:path gradientshapeok="t" o:connecttype="rect"/>
            </v:shapetype>
            <v:shape id="Text Box 1" o:spid="_x0000_s1027" type="#_x0000_t202" alt="Restricted" style="position:absolute;margin-left:0;margin-top:0;width:45.4pt;height:30.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" filled="f" stroked="f">
              <v:textbox style="mso-fit-shape-to-text:t" inset="0,15pt,0,0">
                <w:txbxContent>
                  <w:p w:rsidR="00B70517" w:rsidRPr="00B70517" w:rsidRDefault="00B70517" w:rsidP="00B70517">
                    <w:pPr>
                      <w:spacing w:after="0"/>
                      <w:rPr>
                        <w:rFonts w:ascii="Calibri" w:eastAsia="Calibri" w:hAnsi="Calibri" w:cs="Calibri"/>
                        <w:noProof/>
                        <w:color w:val="000000"/>
                      </w:rPr>
                    </w:pPr>
                    <w:r w:rsidRPr="00B70517">
                      <w:rPr>
                        <w:rFonts w:ascii="Calibri" w:eastAsia="Calibri" w:hAnsi="Calibri" w:cs="Calibri"/>
                        <w:noProof/>
                        <w:color w:val="000000"/>
                      </w:rPr>
                      <w:t>Restricted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33A863F0"/>
    <w:multiLevelType w:val="hybridMultilevel"/>
    <w:tmpl w:val="6C600EA2"/>
    <w:lvl w:ilvl="0" w:tplc="420C1370">
      <w:start w:val="1"/>
      <w:numFmt w:val="bullet"/>
      <w:lvlText w:val="-"/>
      <w:lvlJc w:val="left"/>
      <w:pPr>
        <w:ind w:left="720" w:hanging="360"/>
      </w:pPr>
      <w:rPr>
        <w:rFonts w:ascii="Arial" w:eastAsia="SimSu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2928"/>
    <w:rsid w:val="00034616"/>
    <w:rsid w:val="0006063C"/>
    <w:rsid w:val="0015074B"/>
    <w:rsid w:val="002041DA"/>
    <w:rsid w:val="0029639D"/>
    <w:rsid w:val="002F45D5"/>
    <w:rsid w:val="002F567B"/>
    <w:rsid w:val="00326F90"/>
    <w:rsid w:val="00381957"/>
    <w:rsid w:val="003B48CA"/>
    <w:rsid w:val="005C0ABB"/>
    <w:rsid w:val="006013C2"/>
    <w:rsid w:val="006B127F"/>
    <w:rsid w:val="008575E8"/>
    <w:rsid w:val="008D0489"/>
    <w:rsid w:val="00993E8A"/>
    <w:rsid w:val="00AA1D8D"/>
    <w:rsid w:val="00B47730"/>
    <w:rsid w:val="00B7051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DEC68981-9E97-4BC4-8A21-88F2DDAB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C7ADF-3E5A-49D7-9175-46F8343C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3</cp:revision>
  <dcterms:created xsi:type="dcterms:W3CDTF">2025-11-12T01:49:00Z</dcterms:created>
  <dcterms:modified xsi:type="dcterms:W3CDTF">2025-11-12T06:50:00Z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15796eaa,7d31d587,12ba3e20</vt:lpwstr>
  </property>
  <property fmtid="{D5CDD505-2E9C-101B-9397-08002B2CF9AE}" pid="3" name="ClassificationContentMarkingHeaderFontProps">
    <vt:lpwstr>#000000,11,Calibri</vt:lpwstr>
  </property>
  <property fmtid="{D5CDD505-2E9C-101B-9397-08002B2CF9AE}" pid="4" name="ClassificationContentMarkingHeaderText">
    <vt:lpwstr>Restricted</vt:lpwstr>
  </property>
  <property fmtid="{D5CDD505-2E9C-101B-9397-08002B2CF9AE}" pid="5" name="MSIP_Label_ec87d215-8c40-4f02-8a64-f343401de05e_Enabled">
    <vt:lpwstr>true</vt:lpwstr>
  </property>
  <property fmtid="{D5CDD505-2E9C-101B-9397-08002B2CF9AE}" pid="6" name="MSIP_Label_ec87d215-8c40-4f02-8a64-f343401de05e_SetDate">
    <vt:lpwstr>2025-11-02T14:32:08Z</vt:lpwstr>
  </property>
  <property fmtid="{D5CDD505-2E9C-101B-9397-08002B2CF9AE}" pid="7" name="MSIP_Label_ec87d215-8c40-4f02-8a64-f343401de05e_Method">
    <vt:lpwstr>Privileged</vt:lpwstr>
  </property>
  <property fmtid="{D5CDD505-2E9C-101B-9397-08002B2CF9AE}" pid="8" name="MSIP_Label_ec87d215-8c40-4f02-8a64-f343401de05e_Name">
    <vt:lpwstr>Restricted - Marked</vt:lpwstr>
  </property>
  <property fmtid="{D5CDD505-2E9C-101B-9397-08002B2CF9AE}" pid="9" name="MSIP_Label_ec87d215-8c40-4f02-8a64-f343401de05e_SiteId">
    <vt:lpwstr>54946ffc-68d3-4955-ac70-dca726d445b4</vt:lpwstr>
  </property>
  <property fmtid="{D5CDD505-2E9C-101B-9397-08002B2CF9AE}" pid="10" name="MSIP_Label_ec87d215-8c40-4f02-8a64-f343401de05e_ActionId">
    <vt:lpwstr>dc0f13db-d599-45ae-812b-341abae6b356</vt:lpwstr>
  </property>
  <property fmtid="{D5CDD505-2E9C-101B-9397-08002B2CF9AE}" pid="11" name="MSIP_Label_ec87d215-8c40-4f02-8a64-f343401de05e_ContentBits">
    <vt:lpwstr>1</vt:lpwstr>
  </property>
  <property fmtid="{D5CDD505-2E9C-101B-9397-08002B2CF9AE}" pid="12" name="MSIP_Label_ec87d215-8c40-4f02-8a64-f343401de05e_Tag">
    <vt:lpwstr>10, 0, 1, 1</vt:lpwstr>
  </property>
</Properties>
</file>